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914681">
        <w:rPr>
          <w:rFonts w:ascii="Times New Roman" w:eastAsia="Times New Roman" w:hAnsi="Times New Roman"/>
          <w:sz w:val="28"/>
          <w:szCs w:val="28"/>
          <w:lang w:eastAsia="ru-RU"/>
        </w:rPr>
        <w:t>158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4681">
        <w:rPr>
          <w:rFonts w:ascii="Times New Roman" w:eastAsia="Times New Roman" w:hAnsi="Times New Roman"/>
          <w:sz w:val="28"/>
          <w:szCs w:val="28"/>
          <w:lang w:eastAsia="ru-RU"/>
        </w:rPr>
        <w:t>74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914681">
        <w:rPr>
          <w:rFonts w:ascii="Times New Roman" w:eastAsia="Times New Roman" w:hAnsi="Times New Roman"/>
          <w:sz w:val="28"/>
          <w:szCs w:val="28"/>
          <w:lang w:eastAsia="ru-RU"/>
        </w:rPr>
        <w:t>проспект Перемоги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4681">
        <w:rPr>
          <w:rFonts w:ascii="Times New Roman" w:eastAsia="Times New Roman" w:hAnsi="Times New Roman"/>
          <w:sz w:val="28"/>
          <w:szCs w:val="28"/>
          <w:lang w:eastAsia="ru-RU"/>
        </w:rPr>
        <w:t>57-А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914681" w:rsidRPr="00914681">
        <w:rPr>
          <w:rFonts w:ascii="Times New Roman" w:eastAsia="Times New Roman" w:hAnsi="Times New Roman"/>
          <w:sz w:val="28"/>
          <w:szCs w:val="28"/>
          <w:lang w:eastAsia="ru-RU"/>
        </w:rPr>
        <w:t>UA-2021-04-29-007466-c</w:t>
      </w:r>
      <w:r w:rsidR="00914681" w:rsidRPr="009146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914681">
        <w:rPr>
          <w:rFonts w:ascii="Times New Roman" w:hAnsi="Times New Roman"/>
          <w:sz w:val="28"/>
          <w:szCs w:val="28"/>
        </w:rPr>
        <w:t>158</w:t>
      </w:r>
      <w:r w:rsidR="0036105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625246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36105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6105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36105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4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2 </w:t>
      </w:r>
      <w:r w:rsidR="00914681">
        <w:rPr>
          <w:rFonts w:ascii="Times New Roman" w:eastAsia="Times New Roman" w:hAnsi="Times New Roman"/>
          <w:sz w:val="28"/>
          <w:szCs w:val="28"/>
          <w:lang w:eastAsia="ru-RU"/>
        </w:rPr>
        <w:t>392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146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2 </w:t>
      </w:r>
      <w:r w:rsidR="00914681">
        <w:rPr>
          <w:rFonts w:ascii="Times New Roman" w:eastAsia="Times New Roman" w:hAnsi="Times New Roman"/>
          <w:sz w:val="28"/>
          <w:szCs w:val="28"/>
          <w:lang w:eastAsia="ru-RU"/>
        </w:rPr>
        <w:t>392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35A9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1638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40</cp:revision>
  <cp:lastPrinted>2021-03-22T13:14:00Z</cp:lastPrinted>
  <dcterms:created xsi:type="dcterms:W3CDTF">2021-03-17T12:08:00Z</dcterms:created>
  <dcterms:modified xsi:type="dcterms:W3CDTF">2021-05-06T10:27:00Z</dcterms:modified>
</cp:coreProperties>
</file>